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Lying 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Sarai?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more lies?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where there is little or no food?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Sarai say she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person does the Lord love?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Pharaoh to let Abram and Sarai leave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Abram go to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hates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same as a "little lie?"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Lying Lips</dc:title>
  <dcterms:created xsi:type="dcterms:W3CDTF">2021-10-11T11:33:56Z</dcterms:created>
  <dcterms:modified xsi:type="dcterms:W3CDTF">2021-10-11T11:33:56Z</dcterms:modified>
</cp:coreProperties>
</file>