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Lying Out Loud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all three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did they use to send the risky texts to Ryder?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threw the  big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Sonny hamster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Ryder think was cute?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Ryder live before he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do Sonny and Ryder both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high school do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Sonny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Ryder and Sonny both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started to develop a big crush on Ryder?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are they all in?</w:t>
            </w:r>
          </w:p>
        </w:tc>
      </w:tr>
    </w:tbl>
    <w:p>
      <w:pPr>
        <w:pStyle w:val="WordBankMedium"/>
      </w:pPr>
      <w:r>
        <w:t xml:space="preserve">   Amy    </w:t>
      </w:r>
      <w:r>
        <w:t xml:space="preserve">   Sonny    </w:t>
      </w:r>
      <w:r>
        <w:t xml:space="preserve">   Hamilton High    </w:t>
      </w:r>
      <w:r>
        <w:t xml:space="preserve">   Laptop    </w:t>
      </w:r>
      <w:r>
        <w:t xml:space="preserve">   Lancelot    </w:t>
      </w:r>
      <w:r>
        <w:t xml:space="preserve">   Shakespeare    </w:t>
      </w:r>
      <w:r>
        <w:t xml:space="preserve">   English&amp;History    </w:t>
      </w:r>
      <w:r>
        <w:t xml:space="preserve">   Chris Lawson    </w:t>
      </w:r>
      <w:r>
        <w:t xml:space="preserve">   Seniors    </w:t>
      </w:r>
      <w:r>
        <w:t xml:space="preserve">   The Parent Trap    </w:t>
      </w:r>
      <w:r>
        <w:t xml:space="preserve">   Washington DC    </w:t>
      </w:r>
      <w:r>
        <w:t xml:space="preserve">   Hamilton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Lying Out Loud Crossword</dc:title>
  <dcterms:created xsi:type="dcterms:W3CDTF">2021-10-11T11:33:45Z</dcterms:created>
  <dcterms:modified xsi:type="dcterms:W3CDTF">2021-10-11T11:33:45Z</dcterms:modified>
</cp:coreProperties>
</file>