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Lyme disease, Malaria, and Rabies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chills    </w:t>
      </w:r>
      <w:r>
        <w:t xml:space="preserve">   rash    </w:t>
      </w:r>
      <w:r>
        <w:t xml:space="preserve">   raccoon    </w:t>
      </w:r>
      <w:r>
        <w:t xml:space="preserve">   hydrophobia    </w:t>
      </w:r>
      <w:r>
        <w:t xml:space="preserve">   saliva    </w:t>
      </w:r>
      <w:r>
        <w:t xml:space="preserve">   rabies    </w:t>
      </w:r>
      <w:r>
        <w:t xml:space="preserve">   grassy    </w:t>
      </w:r>
      <w:r>
        <w:t xml:space="preserve">   tropical    </w:t>
      </w:r>
      <w:r>
        <w:t xml:space="preserve">   ticks    </w:t>
      </w:r>
      <w:r>
        <w:t xml:space="preserve">   lyme disease    </w:t>
      </w:r>
      <w:r>
        <w:t xml:space="preserve">   nets    </w:t>
      </w:r>
      <w:r>
        <w:t xml:space="preserve">   mosquitos    </w:t>
      </w:r>
      <w:r>
        <w:t xml:space="preserve">   Parasites    </w:t>
      </w:r>
      <w:r>
        <w:t xml:space="preserve">  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Lyme disease, Malaria, and Rabies</dc:title>
  <dcterms:created xsi:type="dcterms:W3CDTF">2021-10-11T11:33:54Z</dcterms:created>
  <dcterms:modified xsi:type="dcterms:W3CDTF">2021-10-11T11:33:54Z</dcterms:modified>
</cp:coreProperties>
</file>