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Lymph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membrane lined cavity behind and the nose and mouth connecting them to the esophagus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Internal skeletal muscle that extends across the bottom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colorless fluid part of blood , lymph or milk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complex protein found in red blood cells that contains an iron molecule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Passage of airway in the  respiratory  tracked that conducted air into the lungs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colorless fluid containing white blood cells that bathes the tissue and drains through lymphatic system into bloodstream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hollow muscler organ forming an air passage to the lungs and holding the vocal cords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of the fine branching blood vessels that form a network between the arterioles and venues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action breathing or single breath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of the muscular- welled tubes forming part of the circulation system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Large membranous tube reinforced by rings of cartilage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of the tubes forming part of the blodd circulation system of the body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Lymph </dc:title>
  <dcterms:created xsi:type="dcterms:W3CDTF">2021-10-11T11:32:55Z</dcterms:created>
  <dcterms:modified xsi:type="dcterms:W3CDTF">2021-10-11T11:32:55Z</dcterms:modified>
</cp:coreProperties>
</file>