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 Nodes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nodes found on the anterior part of the neck, in front of the sternocleidomastiod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series of superficial lymph nodes in the face that lie above the buccinator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on the posterior base of the head &amp; drains this part of the scalp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Drains external ear, lacrimal gland, adjacent regions of scalp and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Lymph nodes that lie near the surface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Drains the Submandibular nodes, 3rd molars, and the wall of the throat (includes the retropharyngeal nodes)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rounded masses of lymphoid tissue that are surrounded by a capsule of connective tissue, are distributed along the lymphatic vessels, and contain numerous lymphocytes which filter the flow of lymph passing through the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Drains the Submental nodes and remaining teeth &amp; may or may not include 3rd molars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 fluid from the mandibular incisors, tip of tongue, midline of lip, chin, and floor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Lymph nodes found near the parotid gland in the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 Nodes </dc:title>
  <dcterms:created xsi:type="dcterms:W3CDTF">2021-10-11T11:33:43Z</dcterms:created>
  <dcterms:modified xsi:type="dcterms:W3CDTF">2021-10-11T11:33:43Z</dcterms:modified>
</cp:coreProperties>
</file>