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 Structures, Functions, And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acquired immunity that antibodies are injected into the blood from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T-cells (lymphocytes)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Lymph Vessels receive lymph from the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immunity that a person is born with to help fight of bacteria and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Lymph fluids also carry_________ waste products away from the cells and back into the capillaries for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Accompany and closely parallel veins, form extensive branch-like system throughout body, transport lymph fluid is lymph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acquired immunity that are based off of Immunization and immunoglobulins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disease that is a form of cancer of the lymph nodes, rare more common in young adult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the body from getting sick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that goes between capillary blood and tissue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straw-colored, clear, ink between the blood in the capillaries and the tissue is called lymph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of the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lymph vessels in the villi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where nose connects to the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antigen that causes allergic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Lymph then enters the right subclavian vein at the right shoulder and then to the superior vena cava then the right_______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oval shaped-structures, concentrated in chest, axilla, neck and groin are called the Lymph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immunity that occurs as a result of exposure to invaders: Develops over your lifetime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Sac-like structure that produces monocytes &amp; lymphocytes, largest lymphatic structure, reservoir to house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Fluid _________ helps to keep the body healthy by keeping the fluid balanced in the vascular system and the cellular system, gets rid of toxins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 Structures, Functions, And Disorders </dc:title>
  <dcterms:created xsi:type="dcterms:W3CDTF">2021-10-11T11:33:07Z</dcterms:created>
  <dcterms:modified xsi:type="dcterms:W3CDTF">2021-10-11T11:33:07Z</dcterms:modified>
</cp:coreProperties>
</file>