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caused by an uncontrolled growth of abnormal squamous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rupture or destruction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category of cancer treatment that uses one or more anti-cancer drugs as part of a standardized chemotherapy regimen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Between the acini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partition separating two chambers, such as that between the nostrils or the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Plastic surgery of the pharynx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heart-shaped curve traced by a point on the circumference of a circle as it rolls around another identical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specialist in the promotion of clean conditions for the preservation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secreted by the adrenal glands, especially in conditions of stress, increasing rates of blood circulation, breathing, and carbohydrate metabolism and preparing muscles for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shortening of the uterine muscles occurring at intervals before and during childbirth.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</dc:title>
  <dcterms:created xsi:type="dcterms:W3CDTF">2021-10-11T11:33:09Z</dcterms:created>
  <dcterms:modified xsi:type="dcterms:W3CDTF">2021-10-11T11:33:09Z</dcterms:modified>
</cp:coreProperties>
</file>