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 t-Lymphocytes (white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buildup of lymph fluid in the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body’s immune system fails to protect itself against foreign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borrowed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Disorder that causes the skin to get thick and hard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help protect the body from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lymphocytes and monocytes, blood reservoir, recycles old red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urine 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lymph vessels in the villi of the small intestine that absorb digested fats and transport them to the circulatory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Inflammation of the lymph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gets rid of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cancer of the lymph nodes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called the kissing disease b/c it is spread by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Detects antibodies but not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acts as an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tiny, oval-shaped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that goes between capillary blood and tissue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body’s way to fight infection and protect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 from getting a shot, not having the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Facts</dc:title>
  <dcterms:created xsi:type="dcterms:W3CDTF">2021-10-11T11:33:11Z</dcterms:created>
  <dcterms:modified xsi:type="dcterms:W3CDTF">2021-10-11T11:33:11Z</dcterms:modified>
</cp:coreProperties>
</file>