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&amp; Immune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pertaining to an immune response to a persons own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hypersensitive reaction to common, often intrinsically harmless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phagocytic cell derived from a monocyte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tissues located in the throat that filter inhaled or swallowed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or condition of being resistant to invading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developed within the immune system and designed to identify and destroy foreign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capable of destroying infected cells throughout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natural glycoprotein formed by cells exposed to a virus or another foreign particle of nucleic acid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by which resistance to an infectious disease is included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hypersensitive reaction to common, often intrinsically harmless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overreaction to a foreign material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disease-causing agent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preparation of material derived from microorganisms administered to confer immunity to one more infectious diseases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containing antibodies directed against a particular disease or poison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clear fluid of slightly yellowish color that is produced by many organs of the body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&amp; Immune System </dc:title>
  <dcterms:created xsi:type="dcterms:W3CDTF">2021-10-11T11:32:52Z</dcterms:created>
  <dcterms:modified xsi:type="dcterms:W3CDTF">2021-10-11T11:32:52Z</dcterms:modified>
</cp:coreProperties>
</file>