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Lymphatic &amp; Immune System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condition of the Lymph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Derived from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Thymus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Again, Anew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Removal of the Thymus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Stopping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Protein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Formation of the Lymph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of the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without a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Swelling of the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Deficiency of the Lymph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Lymph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Enlargement of the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of overactive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&amp; Immune System Terminology</dc:title>
  <dcterms:created xsi:type="dcterms:W3CDTF">2021-10-11T11:32:27Z</dcterms:created>
  <dcterms:modified xsi:type="dcterms:W3CDTF">2021-10-11T11:32:27Z</dcterms:modified>
</cp:coreProperties>
</file>