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&amp; Immune System</w:t>
      </w:r>
    </w:p>
    <w:p>
      <w:pPr>
        <w:pStyle w:val="Questions"/>
      </w:pPr>
      <w:r>
        <w:t xml:space="preserve">1. RIVLCALAE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LTOOMXISSOASP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YREPAHTELTE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MYTISCSE CNTEROAI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OECTRPCTSIOC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LACPCOOHYSITC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LEEANYOGSMPL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SETREIHPSOC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MOAARSC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ALURBLE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TIEKTCISAR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RIBAES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ETPAISAR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COAORMATEROSS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UTTIOPSCIONRP ICNTIOENF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ONN'OIGKHDNS- APLHYMMO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SYRAOMAOCM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MAYOM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ISETTZMEASA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STSMATEISA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OMPAHAYMRMG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MNLIATGNA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IRLMAAA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MPCEOGRAHA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RNPAOYTLMIYIGSHPCH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OMAPHLMY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MYOPMLHA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HCOPEYYTSML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HEEADMYLMP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HOPINMAGYLMA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LADTPHOEMHNAYPY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ERONSRINFET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IIGNTRALFTNI UCDTLA RIOMNACAC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34. NFOICUSEIT LCINEMOSSNUOO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35. MIYUPAREOHTMN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MYEOIPRUTNAHM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NMLULIBMNGOUSIO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38. UHNMA IIYDMMICNUCEFONE IRUSV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39. OGDINSKH HMOLAPMY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40. SEREHP ORTZSE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41. HYCTMOEIL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DUATLC MIRNACOAC NI ISTU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43. XOTOCITCY RUGD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44. AYVSGCUEOMTIORL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45. CESNTYKOI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TPEENMOLCM SSMETY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47. AICOCAMRN IN UITS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48. MNCOAAICR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ISNDISAADIC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GNBIEN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51. IBACERTA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LIALCIB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53. OENUIUMMAT ODERIRDS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54. NTIANEG IYNADTOB ITNAECRO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55. NTENIGA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56. UNALNFTAIG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57. BNOTYAID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58. IICSIOTNBAT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59. LIHXANAPYSA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60. GERALLEN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61. REDAIUQC IMCMOYIUNEECNDIF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&amp; Immune System</dc:title>
  <dcterms:created xsi:type="dcterms:W3CDTF">2021-10-11T11:33:25Z</dcterms:created>
  <dcterms:modified xsi:type="dcterms:W3CDTF">2021-10-11T11:33:25Z</dcterms:modified>
</cp:coreProperties>
</file>