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causing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surgery performed on the pharynx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a large number of minute projection from the surface of some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increased pressure around the brain (false tumor)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histology to study the morphology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cancer treatment using one or more anti-cancer drugs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tonsil (mass of lymphatic tissue)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becoming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toxic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conductive to maintaining health and preventing disease, clean and sanitary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widespread outbreak of 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parts or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purification of blood as a substitute for the normal function of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the shape of a cardioid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Medical Terminology </dc:title>
  <dcterms:created xsi:type="dcterms:W3CDTF">2021-10-11T11:33:21Z</dcterms:created>
  <dcterms:modified xsi:type="dcterms:W3CDTF">2021-10-11T11:33:21Z</dcterms:modified>
</cp:coreProperties>
</file>