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Lymphatic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 examination of the pharynx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treatment inadvisable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adverse affects in loving organisms due to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voluntary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Medicine dealing with prevention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Chronic inflammation 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medicine dealing with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Phantom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Invasion of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for enlargement of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treatment of cancer through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structures under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Cancer of the epithelial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 layer of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specialist in hygiene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Medical Terminology </dc:title>
  <dcterms:created xsi:type="dcterms:W3CDTF">2021-10-11T11:33:26Z</dcterms:created>
  <dcterms:modified xsi:type="dcterms:W3CDTF">2021-10-11T11:33:26Z</dcterms:modified>
</cp:coreProperties>
</file>