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Lymphatic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cancer formed in or found in the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condition/factor that serves as a reason to withhold certain medical treatment due to harm it would cause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Inner parts or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widespread occurrence of an infectious disease in a community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specialist in the promotion of clean conditions for the preservation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"false foot" used for movement in some single 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of muscle function of 1 or more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parasitic disease spread by eating raw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capable of causing cancer in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cancer treatment that uses 1 or more anti-cancer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to see objects that are too small to be seen by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involving abnormal collections of inflammatory cells that form lumps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back of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cells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poisoning, especially that caused by bacteria or their toxins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Medical Terminology</dc:title>
  <dcterms:created xsi:type="dcterms:W3CDTF">2021-10-11T11:33:30Z</dcterms:created>
  <dcterms:modified xsi:type="dcterms:W3CDTF">2021-10-11T11:33:30Z</dcterms:modified>
</cp:coreProperties>
</file>