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Pathway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 ________ is part of the immune system, and helps destroy microorganisms that enter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pathway of lymph, what comes after the capillaries but before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 alongside arteries and veins but have thinner walls and many more valves than do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Lymphatic ________ prevent backflow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duct drains lymph from the rest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lymph trunks (lumbar, intestinal, bronchomediastinal, subclavian, and jugular) each drain a large body region; All except the intestinal are paired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system works hand in hand with the Lymphatic system?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part of the lymphatic pathway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Weave through loose connective tissue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from interstitial fluid that is filtered into lymph vessels; similar to blood plasma in consistently and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because of high hydrostatic pressure of the blood at the arteriole end of the capillary that pushes fluid out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Lymph vessels absorb and ________ lymph.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lymphatic duct drains lymph from the superior right quarter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L. capillaries called ________ absorb digested fat from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Clustered along the lymphatic collecting vessels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Pathway Crossword</dc:title>
  <dcterms:created xsi:type="dcterms:W3CDTF">2021-10-11T11:34:14Z</dcterms:created>
  <dcterms:modified xsi:type="dcterms:W3CDTF">2021-10-11T11:34:14Z</dcterms:modified>
</cp:coreProperties>
</file>