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Spleen    </w:t>
      </w:r>
      <w:r>
        <w:t xml:space="preserve">   Water    </w:t>
      </w:r>
      <w:r>
        <w:t xml:space="preserve">   Nodes    </w:t>
      </w:r>
      <w:r>
        <w:t xml:space="preserve">   Clone    </w:t>
      </w:r>
      <w:r>
        <w:t xml:space="preserve">   Auto immunity    </w:t>
      </w:r>
      <w:r>
        <w:t xml:space="preserve">   Vaccine    </w:t>
      </w:r>
      <w:r>
        <w:t xml:space="preserve">   Natural Killers    </w:t>
      </w:r>
      <w:r>
        <w:t xml:space="preserve">   Thymus    </w:t>
      </w:r>
      <w:r>
        <w:t xml:space="preserve">   Hilum    </w:t>
      </w:r>
      <w:r>
        <w:t xml:space="preserve">   allergens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2021-10-11T11:34:06Z</dcterms:created>
  <dcterms:modified xsi:type="dcterms:W3CDTF">2021-10-11T11:34:06Z</dcterms:modified>
</cp:coreProperties>
</file>