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hilus    </w:t>
      </w:r>
      <w:r>
        <w:t xml:space="preserve">   lumbar    </w:t>
      </w:r>
      <w:r>
        <w:t xml:space="preserve">   axillary    </w:t>
      </w:r>
      <w:r>
        <w:t xml:space="preserve">   lymphocyte    </w:t>
      </w:r>
      <w:r>
        <w:t xml:space="preserve">   ribs    </w:t>
      </w:r>
      <w:r>
        <w:t xml:space="preserve">   capillary    </w:t>
      </w:r>
      <w:r>
        <w:t xml:space="preserve">   vein    </w:t>
      </w:r>
      <w:r>
        <w:t xml:space="preserve">   tissues    </w:t>
      </w:r>
      <w:r>
        <w:t xml:space="preserve">   adenoids    </w:t>
      </w:r>
      <w:r>
        <w:t xml:space="preserve">   blood    </w:t>
      </w:r>
      <w:r>
        <w:t xml:space="preserve">   salts    </w:t>
      </w:r>
      <w:r>
        <w:t xml:space="preserve">   lipids    </w:t>
      </w:r>
      <w:r>
        <w:t xml:space="preserve">   proteins    </w:t>
      </w:r>
      <w:r>
        <w:t xml:space="preserve">   water    </w:t>
      </w:r>
      <w:r>
        <w:t xml:space="preserve">   lymph    </w:t>
      </w:r>
      <w:r>
        <w:t xml:space="preserve">   jugular trunk    </w:t>
      </w:r>
      <w:r>
        <w:t xml:space="preserve">   bone marrow    </w:t>
      </w:r>
      <w:r>
        <w:t xml:space="preserve">   lymphatic vessels    </w:t>
      </w:r>
      <w:r>
        <w:t xml:space="preserve">   functions    </w:t>
      </w:r>
      <w:r>
        <w:t xml:space="preserve">   structures    </w:t>
      </w:r>
      <w:r>
        <w:t xml:space="preserve">   cells    </w:t>
      </w:r>
      <w:r>
        <w:t xml:space="preserve">   thymus    </w:t>
      </w:r>
      <w:r>
        <w:t xml:space="preserve">   spleen    </w:t>
      </w:r>
      <w:r>
        <w:t xml:space="preserve">   lymphatic system    </w:t>
      </w:r>
      <w:r>
        <w:t xml:space="preserve">   lymph nodes    </w:t>
      </w:r>
      <w:r>
        <w:t xml:space="preserve">   tonsils    </w:t>
      </w:r>
      <w:r>
        <w:t xml:space="preserve">  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2021-10-11T11:34:09Z</dcterms:created>
  <dcterms:modified xsi:type="dcterms:W3CDTF">2021-10-11T11:34:09Z</dcterms:modified>
</cp:coreProperties>
</file>