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Lymphatic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direction lets the lymph flow away from lymph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Lymphatic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special type of lymph in the GI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T-Lymphocyte that kills abnormal cells by secreting substances that break down the cell's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Lymphatic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direction makes the lymph flow toward the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Lyphocytes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B-Lymphocyte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T-Lymphocyte that orchestrates an effective immune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T-Lymphocyte that helps "turn off" the immune response once it has been activated.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closed-ended tubes receiving lymph?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T-Lymphocyte that patrols body after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screens lymph for foreign antigens and initiates the immune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site for T-lymphocyte maturation?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2021-10-11T11:34:11Z</dcterms:created>
  <dcterms:modified xsi:type="dcterms:W3CDTF">2021-10-11T11:34:11Z</dcterms:modified>
</cp:coreProperties>
</file>