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Lymphatic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protects against infects and flush away unwanted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prevents the accumulation of excess tissue fluid or edema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help defend the body against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distributed throughout the spleen in tiny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fills the remaining spaces of lobes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maintain body fluid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direct contact with cells throughout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houses macrophages that removes foreign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protects the body against respiratory and gastrointestinal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engulf and destroys foreign substance, damage cells and cellular debris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spongy substance found in the center of the bones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help defend the body against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tissue fluid that has entered a lymphatic capillary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filtering of lymph to identify and fight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produces antibodies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blood cells, white blood cells, blood platelets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stores fat and does not produce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lumps of tissue at the back of the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two types of marrow change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</dc:title>
  <dcterms:created xsi:type="dcterms:W3CDTF">2021-10-11T11:34:27Z</dcterms:created>
  <dcterms:modified xsi:type="dcterms:W3CDTF">2021-10-11T11:34:27Z</dcterms:modified>
</cp:coreProperties>
</file>