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Lymphatic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Detect light pressure and low frequency vibration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Composed of keratinized filaments rising from pouchlike follicles in the dermis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Detect changes in the temperature and located beneath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Produces melanin or pigment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Are cells that produce keratin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Type of tissue that makes up the dermis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natural occurring protein found in connective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Are muscles attached to hair follicles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Loss of epidermis, skin is pink to red and dry with slight local edema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Epidermis, dermis, and underlying tissues are affected such as subcutaneous fat, connective tissue, muscle and bone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Originates in stratum bosale, commonly found on the high sun exposure areas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the thicker inner region of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Plasma from arterial blood that flows out of the arterioles. (P. 619)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Loss of epidermis and dermis, fluid filled blisters, bright pink or red with superficial partial thickness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Originates in epidermis, commonly found on the 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Originates in melanocytes, starts as a mole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Produces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Requires skin grafting to heal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Glands that produce earwax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stratum bosale cells proliferate and invade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Found only in the thick skin of palms and soles of feet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Lymphatic System</dc:title>
  <dcterms:created xsi:type="dcterms:W3CDTF">2021-10-11T11:34:32Z</dcterms:created>
  <dcterms:modified xsi:type="dcterms:W3CDTF">2021-10-11T11:34:32Z</dcterms:modified>
</cp:coreProperties>
</file>