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acts against foreign particles pg 649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transport foreign particles to the lymph pg 648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lymph nodes are found in groups or chains along the paths of larger lymphatic pg 649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lymphatic organ pg 626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fills the remaining spaces of the lobules, includes the venous sinuses pg 626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 a major role in the absorption of dietary fats pg 623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epithelial cells in the thymus secrete protein hormones. pg 626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returns small protein molecules and fluid to the pg 649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spleen are filled with blood instead of lymph pg 626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scattered throughout the mucosal lining of the distal portion of the small intestine pg 649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soft, bilobed gland enclose in a connective tissue capsule pg 626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typically bean-shaped pg 649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resistance to disease, protection by innate and adaptive defenses pg 649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innermost layer of the alimentary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 bacteria, protozoa, fungi and viruses pg 649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squeeze through pores in the sinus walls and enter the surrounding spaces, pg 627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lymphocytes are formed in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remove foreign particles from lymph pg 649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distributed throughout the spleen in tiny island  pg 626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lymphatic massage starts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posterior region, or root of the tongue is anchored to the hyoid bone pg 626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 </dc:title>
  <dcterms:created xsi:type="dcterms:W3CDTF">2021-10-11T11:34:37Z</dcterms:created>
  <dcterms:modified xsi:type="dcterms:W3CDTF">2021-10-11T11:34:37Z</dcterms:modified>
</cp:coreProperties>
</file>