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masses of lymph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lymphatic vessels drain into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tumor of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foreign invader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armpit (lymph node site)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produces own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by the body to produce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body function that aids in lymph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upperleft quadrant of abdomen (organ)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surgical removal of spleen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thread-like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homeostasis and keeps us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proctects the body from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between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packman like lymph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antibodies from another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action that promotes lymph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cells release this to interfere with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misguided reaction of the immune system (sneeze)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tissue fluid once it has entered the lymphatic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2021-10-16T03:45:03Z</dcterms:created>
  <dcterms:modified xsi:type="dcterms:W3CDTF">2021-10-16T03:45:03Z</dcterms:modified>
</cp:coreProperties>
</file>