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helps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Lymphoid mass found in the low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happens to rid body of bad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blood-rich organ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harmful disease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lymph exits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nonspecific response that is triggered when body tissues are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immunes systems response to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lymph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bacteria, and tumor cells from the lymphatic stream and produce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mass of lymphoid tissue that ring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engulf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___________ impairs the ability of tissue cells to make exchanges with interstitial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2021-10-11T11:33:09Z</dcterms:created>
  <dcterms:modified xsi:type="dcterms:W3CDTF">2021-10-11T11:33:09Z</dcterms:modified>
</cp:coreProperties>
</file>