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Lymphatic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Drains fluid from the tissues and transports it to the lymph nodes.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Dirty tissue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Proteins that help fight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Enlarged bundles of lymphatic tissue that cleans lymph before sending it back 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Major lymph nodes found in the neck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Largest lymphatic organ.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liquid that surrounds every cell in your body and helps keep them clean.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important group of white blood cells that includes B cells and T cells.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Cells that "eat" the bacteria and clean up after battles between the body and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Cells that help fight foreign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Circulates body fluids and protects body from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Neutrophils and macrophages are two types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Disease- causing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 blood cells that execute the body's initial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 that allows lymphocytes to grow and mature.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System</dc:title>
  <dcterms:created xsi:type="dcterms:W3CDTF">2021-10-11T11:33:12Z</dcterms:created>
  <dcterms:modified xsi:type="dcterms:W3CDTF">2021-10-11T11:33:12Z</dcterms:modified>
</cp:coreProperties>
</file>