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streptococci    </w:t>
      </w:r>
      <w:r>
        <w:t xml:space="preserve">   staphylococci    </w:t>
      </w:r>
      <w:r>
        <w:t xml:space="preserve">   splenomegaly    </w:t>
      </w:r>
      <w:r>
        <w:t xml:space="preserve">   spirochetes    </w:t>
      </w:r>
      <w:r>
        <w:t xml:space="preserve">   sarcoma    </w:t>
      </w:r>
      <w:r>
        <w:t xml:space="preserve">   rubella    </w:t>
      </w:r>
      <w:r>
        <w:t xml:space="preserve">   rickettsia    </w:t>
      </w:r>
      <w:r>
        <w:t xml:space="preserve">   rabies    </w:t>
      </w:r>
      <w:r>
        <w:t xml:space="preserve">   parasite    </w:t>
      </w:r>
      <w:r>
        <w:t xml:space="preserve">   osteosarcoma    </w:t>
      </w:r>
      <w:r>
        <w:t xml:space="preserve">   myosarcoma    </w:t>
      </w:r>
      <w:r>
        <w:t xml:space="preserve">   myoma    </w:t>
      </w:r>
      <w:r>
        <w:t xml:space="preserve">   metastasize    </w:t>
      </w:r>
      <w:r>
        <w:t xml:space="preserve">   metastasis    </w:t>
      </w:r>
      <w:r>
        <w:t xml:space="preserve">   mammography    </w:t>
      </w:r>
      <w:r>
        <w:t xml:space="preserve">   malaria    </w:t>
      </w:r>
      <w:r>
        <w:t xml:space="preserve">   macrophage    </w:t>
      </w:r>
      <w:r>
        <w:t xml:space="preserve">   lymphoscintigraphy    </w:t>
      </w:r>
      <w:r>
        <w:t xml:space="preserve">   lymphoma    </w:t>
      </w:r>
      <w:r>
        <w:t xml:space="preserve">   lymphocytes    </w:t>
      </w:r>
      <w:r>
        <w:t xml:space="preserve">   lymphedema    </w:t>
      </w:r>
      <w:r>
        <w:t xml:space="preserve">   lymphangioma    </w:t>
      </w:r>
      <w:r>
        <w:t xml:space="preserve">   lymphadenitis    </w:t>
      </w:r>
      <w:r>
        <w:t xml:space="preserve">   interferons    </w:t>
      </w:r>
      <w:r>
        <w:t xml:space="preserve">   immunotherapy    </w:t>
      </w:r>
      <w:r>
        <w:t xml:space="preserve">   immunosuppressant    </w:t>
      </w:r>
      <w:r>
        <w:t xml:space="preserve">   immunodeficiency    </w:t>
      </w:r>
      <w:r>
        <w:t xml:space="preserve">   Hodgkin’s lymphoma    </w:t>
      </w:r>
      <w:r>
        <w:t xml:space="preserve">   herpes zoster    </w:t>
      </w:r>
      <w:r>
        <w:t xml:space="preserve">   hemolytic    </w:t>
      </w:r>
      <w:r>
        <w:t xml:space="preserve">   cytokines    </w:t>
      </w:r>
      <w:r>
        <w:t xml:space="preserve">   carcinoma    </w:t>
      </w:r>
      <w:r>
        <w:t xml:space="preserve">   candidiasis    </w:t>
      </w:r>
      <w:r>
        <w:t xml:space="preserve">   bacteria    </w:t>
      </w:r>
      <w:r>
        <w:t xml:space="preserve">   antigen    </w:t>
      </w:r>
      <w:r>
        <w:t xml:space="preserve">   antifungal    </w:t>
      </w:r>
      <w:r>
        <w:t xml:space="preserve">   antibody    </w:t>
      </w:r>
      <w:r>
        <w:t xml:space="preserve">   antibiotics    </w:t>
      </w:r>
      <w:r>
        <w:t xml:space="preserve">   allergen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2021-10-11T11:33:23Z</dcterms:created>
  <dcterms:modified xsi:type="dcterms:W3CDTF">2021-10-11T11:33:23Z</dcterms:modified>
</cp:coreProperties>
</file>