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Cancer-causing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the patterns, causes, and effects of disease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tissue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Cancer of mucus-forming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Microorganism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Drugs that treat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Practices used to preserve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Calcium crystals deposit in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Examination of the 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Fluid between tissues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Prevents against conception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the safety and biological effects of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poisoning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Uppermost tonsils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Destruction of red blood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</dc:title>
  <dcterms:created xsi:type="dcterms:W3CDTF">2021-10-11T11:33:35Z</dcterms:created>
  <dcterms:modified xsi:type="dcterms:W3CDTF">2021-10-11T11:33:35Z</dcterms:modified>
</cp:coreProperties>
</file>