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System-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Castleman's Disease    </w:t>
      </w:r>
      <w:r>
        <w:t xml:space="preserve">   Lymphoma    </w:t>
      </w:r>
      <w:r>
        <w:t xml:space="preserve">   Lymphdenitis    </w:t>
      </w:r>
      <w:r>
        <w:t xml:space="preserve">   Lymphangitis    </w:t>
      </w:r>
      <w:r>
        <w:t xml:space="preserve">   Lymphedema    </w:t>
      </w:r>
      <w:r>
        <w:t xml:space="preserve">   Inguinal Lymph Nodes    </w:t>
      </w:r>
      <w:r>
        <w:t xml:space="preserve">   Lumbar Lymph Nodes    </w:t>
      </w:r>
      <w:r>
        <w:t xml:space="preserve">   Pelvic Lymph Nodes    </w:t>
      </w:r>
      <w:r>
        <w:t xml:space="preserve">   Spleen    </w:t>
      </w:r>
      <w:r>
        <w:t xml:space="preserve">   Thymus    </w:t>
      </w:r>
      <w:r>
        <w:t xml:space="preserve">   Thoracic Duct    </w:t>
      </w:r>
      <w:r>
        <w:t xml:space="preserve">   Axillary Lymph Nodes    </w:t>
      </w:r>
      <w:r>
        <w:t xml:space="preserve">   Cervical Lymph 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System- Anatomy</dc:title>
  <dcterms:created xsi:type="dcterms:W3CDTF">2021-10-11T11:34:37Z</dcterms:created>
  <dcterms:modified xsi:type="dcterms:W3CDTF">2021-10-11T11:34:37Z</dcterms:modified>
</cp:coreProperties>
</file>