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Ccrossword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fluid inside lymphatic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matured cells are filled in the 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lymphatic organs such as lymph nodes, tonsils, spleen, thymus gland and red bone marrow that assist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absorb fat from the digestive tract and transport them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carries blood around the lactael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mature in the red bone marrow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duct that empties at junction of right internal jugular right subclavian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up excess tissue fluid and return it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swelling that occurs, if fluid is not collected from tissues by the lymphatic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 cells and T cells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empties into junction of left internal jugular and left subclavian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Located in the thoracic (chest) cavity above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oval structures occurring along lymphatic vessels which cleanse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upper left side of the abdominal cavity and filters the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Ccrossword</dc:title>
  <dcterms:created xsi:type="dcterms:W3CDTF">2021-10-11T11:33:11Z</dcterms:created>
  <dcterms:modified xsi:type="dcterms:W3CDTF">2021-10-11T11:33:11Z</dcterms:modified>
</cp:coreProperties>
</file>