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large phagocytotic cells of the connective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lymphocytes and macrophages congregate in dense mases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adenoids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organs found along the course of the lymphatic vessels, filters the lymph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fluid contained within lymphatic vessels and lymph nodes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branched mobile APC's found in the epidermis, mucous membranes, and lymphatic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Lymphocytes that mature in the thymus and later depend on thymic hormones, "the T stands for thymic dependent"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 lymphocytes that attack and destroy bacteria, transplanted tissues, and host cells that have wither become infected with viruses or turned cancerous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lymph nodes found in the mesenteries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deep pits in the tonsils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lymph nodes in the groin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lymphocytes that differentiate into plasma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patches of lymphatic tissue located at the entrance of the 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soft, loosely organized, highly vascular material, seperated from osseous tissue by the endosteum of the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body's largest lymphatic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organ on the endocrine and lymphatic, and immune systems, houses developing lymphocytes and secretes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branched, stationary APC's that contribute to the connective tissue framework of the lymphatic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tissue deep to the cortex of certain two layered organs ( lymph nodes, adrenal glands, hairs, kidneys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ability to ward off specific infection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outer layer of some organs (adrenal glands, kidneys, cerebrum, lymph nodes, ovaries, and hairs)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 Crossword</dc:title>
  <dcterms:created xsi:type="dcterms:W3CDTF">2021-10-11T11:34:42Z</dcterms:created>
  <dcterms:modified xsi:type="dcterms:W3CDTF">2021-10-11T11:34:42Z</dcterms:modified>
</cp:coreProperties>
</file>