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Lymphatic System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in the walls of small intestines, destroy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acquired immunity that humans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immunity acquired when you get a vaccine or a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substance capable of exciting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immune system attacks own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WBC that are located in lymph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1st Line of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caused by the blockage of lymph vessels by filarial 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engulf and destroy bacteria, viruses and other foreign substances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immunity acquired when you get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masses of lymphatic tissue that ring the 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inflammatory chemical released during an allergic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 in which myelin sheaths of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tissues are transplanted from a different animal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abnormal vigorous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that can cause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highly specific resistance to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2nd Line of Defense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 Review</dc:title>
  <dcterms:created xsi:type="dcterms:W3CDTF">2021-10-11T11:33:00Z</dcterms:created>
  <dcterms:modified xsi:type="dcterms:W3CDTF">2021-10-11T11:33:00Z</dcterms:modified>
</cp:coreProperties>
</file>