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Drains lymph from the majority of the body (except the right arm and right side of the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 tissue fluid or clear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Lymphatic vessels that carry lymph into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fluid accumulation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Chemicals secreted by WBC's and macrophages exposed to foreign cells or substances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tubelike offshoot of the first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capable of mobilizing our immune system and invoking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part of the node containing follicles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secretory proteins that defend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provided by antibodies in the humors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Bacteria-killing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inflamatory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causing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engulf and destroy bacteria, viruses, and other foreign substances in the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Phenomenon when cells follow a chemical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Lymphatic vessels that carry lymph out of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Specific resistance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masses of lymphoid tissue around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blood rich organ that filters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Vocabulary</dc:title>
  <dcterms:created xsi:type="dcterms:W3CDTF">2021-10-11T11:33:14Z</dcterms:created>
  <dcterms:modified xsi:type="dcterms:W3CDTF">2021-10-11T11:33:14Z</dcterms:modified>
</cp:coreProperties>
</file>