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 Word Scramble</w:t>
      </w:r>
    </w:p>
    <w:p>
      <w:pPr>
        <w:pStyle w:val="Questions"/>
      </w:pPr>
      <w:r>
        <w:t xml:space="preserve">1. LNEEPS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HITACMPYL DCTU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MHYUTS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CPMAEOARGSH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NODE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ESPYER AHSPECT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VUCAANBSIL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TOSLSIN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BTAEIRCA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NDODSAI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 Word Scramble</dc:title>
  <dcterms:created xsi:type="dcterms:W3CDTF">2021-10-11T11:33:19Z</dcterms:created>
  <dcterms:modified xsi:type="dcterms:W3CDTF">2021-10-11T11:33:19Z</dcterms:modified>
</cp:coreProperties>
</file>