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Word Shuffle</w:t>
      </w:r>
    </w:p>
    <w:p>
      <w:pPr>
        <w:pStyle w:val="Questions"/>
      </w:pPr>
      <w:r>
        <w:t xml:space="preserve">1. PYMLH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YHPML DNOES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CLAASLTE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MPCESTHYYOL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MORCIBSE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YPCHMATLI STESYM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TAISERTINIL ESACPS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PMYHOALM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LSOITNS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MYSUHT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ESNLEP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Word Shuffle</dc:title>
  <dcterms:created xsi:type="dcterms:W3CDTF">2021-10-11T11:34:03Z</dcterms:created>
  <dcterms:modified xsi:type="dcterms:W3CDTF">2021-10-11T11:34:03Z</dcterms:modified>
</cp:coreProperties>
</file>