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Lymphatic System</w:t>
      </w:r>
    </w:p>
    <w:p>
      <w:pPr>
        <w:pStyle w:val="Questions"/>
      </w:pPr>
      <w:r>
        <w:t xml:space="preserve">1. DOSEN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HLAITYPMC SMESYT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YMLHP FLUID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HPLMY IRPEALSIALC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SCERANTI CHILY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CLLAETA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DSENOLU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EEYRPS PSTECHA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LAIEANTP SOTISNL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SNODIEDA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NLAUGLI LNISOTS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NSLPEE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USHYMT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ETISIODNAB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ETGINAN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2021-10-11T11:33:42Z</dcterms:created>
  <dcterms:modified xsi:type="dcterms:W3CDTF">2021-10-11T11:33:42Z</dcterms:modified>
</cp:coreProperties>
</file>