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any substance capable of exciting our immune system and provoking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 tissue fluid. (clear water), and return it 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tissue grafts donated by a genetically identical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trigger an immune response in us, they are strongly antigenic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of the B cell clone members or descendants become this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consists of two semi-independent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same ancestor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non antibody-producing lymphocytes that constitute the cell-mediated arm of immunity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tissue grafts harvested from different animal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 cell clone members that do not become plasma cells become this long lived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 grafts taken from an unrelated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distinguish this type of antigen from those producing essentially normal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resulting highly specific resistance to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 is to pick up this excess tissue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antibodies and oversee humoral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Receives lymph from the rest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bloodrich  organ that filters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tissue grafts transplanted from one site to another in the same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foreign intruders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abnormally high body temperature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2021-10-11T11:33:49Z</dcterms:created>
  <dcterms:modified xsi:type="dcterms:W3CDTF">2021-10-11T11:33:49Z</dcterms:modified>
</cp:coreProperties>
</file>