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fluid that is found in lymph vessels and produced from fluid surrounding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 nodes located in the groin are called ________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Precise blood test to detect antibodies to specific antigens, as in HIV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Malignant tumor of lymph nodes and lymphatic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gland also produces lymphocytes.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 originates in the spaces around cells and travels in _____ _______,   and xxxxx xxxxx to a large vein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X-ray views in the transverse plaine for the diagnosis of abnormalities in lymphoid organs (lymph nodes, spleen, and thymus gland).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Lymph nodes located in the neck area are called ________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Acute infectious disease with enlargement of lymph nodes and increased numbers of lymphocytes and monocytes in the bloodstream.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Dilation of small lymph vessels; often resulting from obstruction in large lymph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lymph nodes (glands).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 originates in the spaces around cells and travels in xxxxx xxxxxxx,   and _____ _____ to a large vein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 nodes located in the armpit are called ________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lymphoma.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Blood-forming organ in early life; later a storage organ for red blood cells and a source of lyphocytes.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Inflammatory disease in which small nodules, or tubercles, form in lymph nodes and other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2022-08-17T21:06:02Z</dcterms:created>
  <dcterms:modified xsi:type="dcterms:W3CDTF">2022-08-17T21:06:02Z</dcterms:modified>
</cp:coreProperties>
</file>