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Lymphatic and Immune System </w:t>
      </w:r>
    </w:p>
    <w:p>
      <w:pPr>
        <w:pStyle w:val="Questions"/>
      </w:pPr>
      <w:r>
        <w:t xml:space="preserve">1. EHWTI LBODO LELCS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SNELEP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YPHML SNODE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LHCMPATIY VELESSS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UGSFNU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YUIMTMNI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ODEITNIBSA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ESACVNIC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RIBECTAA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YUTHMS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LSNSOIT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SAEKCCPU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and Immune System </dc:title>
  <dcterms:created xsi:type="dcterms:W3CDTF">2021-10-11T11:33:52Z</dcterms:created>
  <dcterms:modified xsi:type="dcterms:W3CDTF">2021-10-11T11:33:52Z</dcterms:modified>
</cp:coreProperties>
</file>