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and Immune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Core area of a lymph node.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used to poke holes in cell membranes, released by Cytotoxic T and NK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'Big Eating Cell'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 of a plasma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concept that there is only one type of T or B cell for each unique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Fancy term for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lymphatic 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by cells to sweep away mucus and debris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Copies or offspring of a B cell once it is activated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Whose patches in intestinal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WBCs towards a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lymphatic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6 (3 pairs).  They have crypts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pH that repels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Molecule that activates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Birthplace of B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 cells that develop from a CD8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 cells become immunocompetent.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it was lymph, before it was interstitial fluid, it was: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and Immune Systems</dc:title>
  <dcterms:created xsi:type="dcterms:W3CDTF">2021-10-11T11:33:38Z</dcterms:created>
  <dcterms:modified xsi:type="dcterms:W3CDTF">2021-10-11T11:33:38Z</dcterms:modified>
</cp:coreProperties>
</file>