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and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 and process extra-cellular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Activated by helper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localized response triggered by damaged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protein produced in response to a specific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site for lymphocyte proliferation, immune response, and surveillance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the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Systemic and has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producing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 lymphocytes go to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proteins that act as chemical messengers made by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drug used in treatment and prevention of bacterial infections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B cells to make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provide immunity to many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Empties lymph into venous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Targets infected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nonspecific defense mechanisms that come react to an antigen's appearance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that search for pathogens and cellular debirs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nonspecific response regulated by the hypothalamus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toxic or foreign substance that induces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 and remove pathogens entering the pharynx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and Immune system</dc:title>
  <dcterms:created xsi:type="dcterms:W3CDTF">2021-10-11T11:33:31Z</dcterms:created>
  <dcterms:modified xsi:type="dcterms:W3CDTF">2021-10-11T11:33:31Z</dcterms:modified>
</cp:coreProperties>
</file>