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round capsules on pathways of lymph vessels; filter antigens from lymph; contains cortex and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of thymus that house mature t-lymphocytes and thymic corpuslces.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is comprised of two lobes seperated by trabeculae; made of lobules that have outer cortex and inner medulla.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lymph duct- near clavicle; returns lymph to subclavian vein and right internal jugular vein; receives lymph from right head, neck, and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found in lymph system and phagocitize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______cells- cells that secrete thymic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filters blood/antigens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lymph found in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mixture of interstitial fluid, solutes, and foreign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duct- largest lymph vessel; near L2 vertebrae; receives lymph from left side of body and all of lower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 of thymus that houses immature t-lymphocytes, nurse cells, and macrophages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of the lymph vessels; closed-ended; held in place by anchoring filaments; surrounded by blood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from merging lymph capillaries; contain valves in the lumen to prevent pooling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sac-like structure at base of thoracic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lymph vessels in the GI tract that pick up dietary lipids in addition to interstitial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Lymphatic _______- form from merging lymph vessels; drain major body regions (jugular, lumbar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clusters of lymphatic cells and extracellular ct matrix; have crypts that trap foreing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Lymphatic______-form from lymph trunks; drain lymph back into venous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_____Lymph vessels- these vessels bring lymph to lymph nodes for foreign material 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</dc:title>
  <dcterms:created xsi:type="dcterms:W3CDTF">2021-10-11T11:32:49Z</dcterms:created>
  <dcterms:modified xsi:type="dcterms:W3CDTF">2021-10-11T11:32:49Z</dcterms:modified>
</cp:coreProperties>
</file>