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Lymph is composed of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lymph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Inguinal lymph nodes are located-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Axillary lymph nodes are located-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are blood cells mainly manufactured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Cervical lymph nodes are located-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pairs of tonsils are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Lymph flows toward the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Antibodies are used to recognize and destroy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Duct that drains lymph to upper half and lower half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lymph similar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lymphatic tissue are located throughout the body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Duct that only drains lymph to the upper half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Disease that includes the most common tumor found in lymphatic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lymphatic system works with what other system to remove waste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 that filters blood coming from the digestive tract and detoxifies chemicals and drugs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lymphatic tissue destroys and recognizes old red blood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Capillaries that pick up fats from small intestine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Shrinks as you age and matures wbc into T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Example of skin contact allergic reaction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 </dc:title>
  <dcterms:created xsi:type="dcterms:W3CDTF">2021-10-11T11:34:21Z</dcterms:created>
  <dcterms:modified xsi:type="dcterms:W3CDTF">2021-10-11T11:34:21Z</dcterms:modified>
</cp:coreProperties>
</file>