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lymphoid organs do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located in back of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enlarged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our "castle 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 cells are made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cells of the immune system are attacked by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means to move or spread to other parts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lymph fluid drains into these tiny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 runs through the body and empties into the blood through the large vein near the RIGHT side of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 cells are made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located in upper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 runs through the body and empties into the blood through the large vein near the LEFT side of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located in your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recycles old red blood cells, also it's located left side of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located behind your sternum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2021-10-11T11:33:56Z</dcterms:created>
  <dcterms:modified xsi:type="dcterms:W3CDTF">2021-10-11T11:33:56Z</dcterms:modified>
</cp:coreProperties>
</file>