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drain lymph from thoracic wall, lungs,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Clear watery fluid contained in system of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vessels that bring lymph into a 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lymphatic capillaries in villi of small instestine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side of thyroid cartilage 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largest organ of lymphatic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node at angle of mandible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left supraclavicular 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 of lymphatic system that is oval or bean shaped and filters lymph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collection of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drain lymph from stomach, intestines, pancreas, spleen and liver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outer edge of lymph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milky lymph of in lacteals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drain lymph from upper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drain lymph from lower limbs, pelvis, kidneys, adrenal glands, and abdominal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masses of lymphoid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primary organ of lymphatic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vessels that bring lymph away from a 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lymphatic duct that conveys lymph from greater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drain lymph from head and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lymphatic duct that conveys lymph from right head and neck, right upper limb, right thorax, and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transpectoral node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Lymphatics</dc:title>
  <dcterms:created xsi:type="dcterms:W3CDTF">2021-10-11T11:33:59Z</dcterms:created>
  <dcterms:modified xsi:type="dcterms:W3CDTF">2021-10-11T11:33:59Z</dcterms:modified>
</cp:coreProperties>
</file>