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Lymphedema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deoxygenated blood back from tissues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enlargement or hardening of limbs due to tissue swelling; obstruction of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Removes waste products from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bandage that should be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critical part of therapy to ensure patients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localized fluid retention and tissue swelling caused by compressed lymphatic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pressure measurement, needle sticks, sunburn, insect bites, abrasions, and/or rigorous use of the extremity can constitute an overload on the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manual lymph drainage should NOT be billed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 as stage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the body where lymph is filtered and lymphocytes are 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Lymphedema </dc:title>
  <dcterms:created xsi:type="dcterms:W3CDTF">2021-10-11T11:34:23Z</dcterms:created>
  <dcterms:modified xsi:type="dcterms:W3CDTF">2021-10-11T11:34:23Z</dcterms:modified>
</cp:coreProperties>
</file>