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Lymphedema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for visualization of the content of the lymphatic system using a radiocontrast agent.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gentle skin massage with specific strokes and light pressure to promote the movement of lymph from areas of stagnation to areas of normal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presents as a scaly brown/gray patch of over-proliferated keratin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Lymphedema caused by an acquired impairment of the lymphatic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the enlargement and hardening of limbs or body parts due to tissue swelling present in stage 3 lymphedema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pressing causes an indentation that persists for some time after the release of the pressure, the edema is referred to as _________ ________ and most often present in stage 2 lymphedema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Lymphedema that presents after the age of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of lymphedema where swelling is not evident despite impaired lymphatic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act as a filtration system to remove foreign materials and invading organisms from the blood and expose them to the immune cells, which mount an attack on the unwanted invaders.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Lymphedema that presents between the ages of one and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Hereditary or Congenital lymphedema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Lymphedema</dc:title>
  <dcterms:created xsi:type="dcterms:W3CDTF">2021-10-11T11:34:25Z</dcterms:created>
  <dcterms:modified xsi:type="dcterms:W3CDTF">2021-10-11T11:34:25Z</dcterms:modified>
</cp:coreProperties>
</file>