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Lymphedema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carries oxygenated blood from the heart to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amount of lymphatic loads transported by the lymphatic system in a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pressure pulling fluid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lymph vessels carry excess ____ fluid back to lymph nodes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pushing fluid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macrophages break down proteins leading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antigens to lymph nodes to alert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removes waste products from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near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carries immune cells to fight infections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Lymphedema</dc:title>
  <dcterms:created xsi:type="dcterms:W3CDTF">2021-10-11T11:34:28Z</dcterms:created>
  <dcterms:modified xsi:type="dcterms:W3CDTF">2021-10-11T11:34:28Z</dcterms:modified>
</cp:coreProperties>
</file>