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Lymphedema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a day do patients have to wear bandages?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describes very large limbs with shape changes?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considered stage 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primary lymphedema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imaginary lines that divide the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stage 3, what can start to grow on tissues?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is associated with Lymphedema?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a build up of protein in tissues?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secondary lymphedema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lymphatic system do get rid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Elevation helps with what stage?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Lymphedema</dc:title>
  <dcterms:created xsi:type="dcterms:W3CDTF">2021-10-11T11:34:30Z</dcterms:created>
  <dcterms:modified xsi:type="dcterms:W3CDTF">2021-10-11T11:34:30Z</dcterms:modified>
</cp:coreProperties>
</file>