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SPLEENECTOMY    </w:t>
      </w:r>
      <w:r>
        <w:t xml:space="preserve">   CHEMOTHERAPY    </w:t>
      </w:r>
      <w:r>
        <w:t xml:space="preserve">   AGGRESSIVE    </w:t>
      </w:r>
      <w:r>
        <w:t xml:space="preserve">   IMMUNOSUPPRESSION    </w:t>
      </w:r>
      <w:r>
        <w:t xml:space="preserve">   PATHOLOGIC    </w:t>
      </w:r>
      <w:r>
        <w:t xml:space="preserve">   HYPERPLASIA    </w:t>
      </w:r>
      <w:r>
        <w:t xml:space="preserve">   REED STERNBERG    </w:t>
      </w:r>
      <w:r>
        <w:t xml:space="preserve">   LIVER    </w:t>
      </w:r>
      <w:r>
        <w:t xml:space="preserve">   SPLEEN    </w:t>
      </w:r>
      <w:r>
        <w:t xml:space="preserve">   MASS    </w:t>
      </w:r>
      <w:r>
        <w:t xml:space="preserve">   FATIGUE    </w:t>
      </w:r>
      <w:r>
        <w:t xml:space="preserve">   LYMPHANGIOGRAPHY    </w:t>
      </w:r>
      <w:r>
        <w:t xml:space="preserve">   BIOPSY    </w:t>
      </w:r>
      <w:r>
        <w:t xml:space="preserve">   PLATELET    </w:t>
      </w:r>
      <w:r>
        <w:t xml:space="preserve">   ANEMIA    </w:t>
      </w:r>
      <w:r>
        <w:t xml:space="preserve">   SEDIMENTATION RATE    </w:t>
      </w:r>
      <w:r>
        <w:t xml:space="preserve">   INSIDIOUS    </w:t>
      </w:r>
      <w:r>
        <w:t xml:space="preserve">   HIV    </w:t>
      </w:r>
      <w:r>
        <w:t xml:space="preserve">   BONE MARROW    </w:t>
      </w:r>
      <w:r>
        <w:t xml:space="preserve">   T LYMPHOCYTES    </w:t>
      </w:r>
      <w:r>
        <w:t xml:space="preserve">   B LYMPHOCYTES    </w:t>
      </w:r>
      <w:r>
        <w:t xml:space="preserve">   GENETICS    </w:t>
      </w:r>
      <w:r>
        <w:t xml:space="preserve">   EPSTEINBARR    </w:t>
      </w:r>
      <w:r>
        <w:t xml:space="preserve">   TOXINS    </w:t>
      </w:r>
      <w:r>
        <w:t xml:space="preserve">   NON HODDKINS    </w:t>
      </w:r>
      <w:r>
        <w:t xml:space="preserve">   HODGKINS    </w:t>
      </w:r>
      <w:r>
        <w:t xml:space="preserve">   LYMPHOMA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Lymphoma</dc:title>
  <dcterms:created xsi:type="dcterms:W3CDTF">2021-10-11T11:33:56Z</dcterms:created>
  <dcterms:modified xsi:type="dcterms:W3CDTF">2021-10-11T11:33:56Z</dcterms:modified>
</cp:coreProperties>
</file>