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Lynch The Knife of Never Letting 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thing for transportation page 374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bag to store things page 86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butt page 343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Thing that Viola came from page 163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that Todd doesn't want to become page 441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Weapon that Todd always carries page 252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Slang for you page 139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that resembles something natural page 136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gender can both hear and has Noise page 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Slang for kids or young adults page 147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thing that makes people hear each others thoughts page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Different spelling of word that means anger page 87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Species of New World page 137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word to describe someone or something without Noise page 165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village or town page 139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song the thangs sing page 238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Todd thinks he is page 445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 guy character page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Main girl character page 127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animals that that sing page 246</w:t>
            </w:r>
          </w:p>
        </w:tc>
      </w:tr>
    </w:tbl>
    <w:p>
      <w:pPr>
        <w:pStyle w:val="WordBankMedium"/>
      </w:pPr>
      <w:r>
        <w:t xml:space="preserve">   Rucksack    </w:t>
      </w:r>
      <w:r>
        <w:t xml:space="preserve">   Frustrayshun    </w:t>
      </w:r>
      <w:r>
        <w:t xml:space="preserve">   Todd    </w:t>
      </w:r>
      <w:r>
        <w:t xml:space="preserve">   Noise    </w:t>
      </w:r>
      <w:r>
        <w:t xml:space="preserve">   Viola    </w:t>
      </w:r>
      <w:r>
        <w:t xml:space="preserve">   Synthetic    </w:t>
      </w:r>
      <w:r>
        <w:t xml:space="preserve">   Spackle    </w:t>
      </w:r>
      <w:r>
        <w:t xml:space="preserve">   Ye    </w:t>
      </w:r>
      <w:r>
        <w:t xml:space="preserve">   Settlement    </w:t>
      </w:r>
      <w:r>
        <w:t xml:space="preserve">   Pups    </w:t>
      </w:r>
      <w:r>
        <w:t xml:space="preserve">   Knife    </w:t>
      </w:r>
      <w:r>
        <w:t xml:space="preserve">   Spaceship    </w:t>
      </w:r>
      <w:r>
        <w:t xml:space="preserve">   Emptiness    </w:t>
      </w:r>
      <w:r>
        <w:t xml:space="preserve">   Killer    </w:t>
      </w:r>
      <w:r>
        <w:t xml:space="preserve">   Sacrifice    </w:t>
      </w:r>
      <w:r>
        <w:t xml:space="preserve">   Man    </w:t>
      </w:r>
      <w:r>
        <w:t xml:space="preserve">   Thangs    </w:t>
      </w:r>
      <w:r>
        <w:t xml:space="preserve">   Here    </w:t>
      </w:r>
      <w:r>
        <w:t xml:space="preserve">   Rump    </w:t>
      </w:r>
      <w:r>
        <w:t xml:space="preserve">   Horse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Lynch The Knife of Never Letting Go</dc:title>
  <dcterms:created xsi:type="dcterms:W3CDTF">2021-10-11T11:34:14Z</dcterms:created>
  <dcterms:modified xsi:type="dcterms:W3CDTF">2021-10-11T11:34:14Z</dcterms:modified>
</cp:coreProperties>
</file>