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Lyndhurst Nursing Week 2019</w:t>
      </w:r>
    </w:p>
    <w:p>
      <w:pPr>
        <w:pStyle w:val="Questions"/>
      </w:pPr>
      <w:r>
        <w:t xml:space="preserve">1. ALPINS DCOR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NTMACOOUI DEXASYFERLI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3. EIEOCUNNRG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METRINETNITT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PEUESRSR UYJNIR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ATFSEY HCOCA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IAPLNS ODCR NISSETESAL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8. PIOCESRMSON CSTGSNIOK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9. BTSE IPACCETR DSEIENGLUI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10. AHND GEEHINY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CLRIAVCE HPEATYYMLO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12. ITIBROEOSMDCI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RTUCREADF KIDS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LASCRAUV CSESCA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15. MLIEEPX ROEDBR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Lyndhurst Nursing Week 2019</dc:title>
  <dcterms:created xsi:type="dcterms:W3CDTF">2021-10-11T11:34:07Z</dcterms:created>
  <dcterms:modified xsi:type="dcterms:W3CDTF">2021-10-11T11:34:07Z</dcterms:modified>
</cp:coreProperties>
</file>